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18" w:rsidRPr="00FE2C4F" w:rsidRDefault="00EA65AD" w:rsidP="00FE2C4F">
      <w:pPr>
        <w:pStyle w:val="Ttulo"/>
        <w:jc w:val="center"/>
        <w:rPr>
          <w:rFonts w:ascii="Ink Free" w:hAnsi="Ink Free"/>
          <w:b/>
        </w:rPr>
      </w:pPr>
      <w:r w:rsidRPr="00FE2C4F">
        <w:rPr>
          <w:rFonts w:ascii="Ink Free" w:hAnsi="Ink Free"/>
          <w:b/>
        </w:rPr>
        <w:t>OBJETO EDUCACIONAL (OE)</w:t>
      </w:r>
    </w:p>
    <w:p w:rsidR="00FE2C4F" w:rsidRDefault="00FE2C4F">
      <w:pPr>
        <w:rPr>
          <w:b/>
        </w:rPr>
      </w:pPr>
    </w:p>
    <w:p w:rsidR="00FE2C4F" w:rsidRDefault="00FE2C4F">
      <w:pPr>
        <w:rPr>
          <w:b/>
        </w:rPr>
      </w:pPr>
    </w:p>
    <w:p w:rsidR="00CF7618" w:rsidRPr="006F5A6D" w:rsidRDefault="00FE2C4F">
      <w:pPr>
        <w:rPr>
          <w:b/>
          <w:lang w:val="pt-BR"/>
        </w:rPr>
      </w:pPr>
      <w:r w:rsidRPr="006F5A6D">
        <w:rPr>
          <w:b/>
          <w:lang w:val="pt-BR"/>
        </w:rPr>
        <w:t>TÍTULO DO OBJETO EDUCACIONAL:</w:t>
      </w:r>
      <w:r w:rsidR="006F5A6D" w:rsidRPr="006F5A6D">
        <w:rPr>
          <w:lang w:val="pt-BR"/>
        </w:rPr>
        <w:t xml:space="preserve"> </w:t>
      </w:r>
      <w:r w:rsidR="006F5A6D" w:rsidRPr="006F5A6D">
        <w:rPr>
          <w:lang w:val="pt-BR"/>
        </w:rPr>
        <w:t>Matemática na Prática: Construindo Problemas do Cotidiano</w:t>
      </w:r>
    </w:p>
    <w:p w:rsidR="00FE2C4F" w:rsidRPr="006F5A6D" w:rsidRDefault="00FE2C4F">
      <w:pPr>
        <w:rPr>
          <w:b/>
          <w:lang w:val="pt-BR"/>
        </w:rPr>
      </w:pPr>
    </w:p>
    <w:p w:rsidR="00CF7618" w:rsidRPr="006F5A6D" w:rsidRDefault="00FE2C4F">
      <w:pPr>
        <w:rPr>
          <w:b/>
          <w:lang w:val="pt-BR"/>
        </w:rPr>
      </w:pPr>
      <w:r w:rsidRPr="006F5A6D">
        <w:rPr>
          <w:b/>
          <w:lang w:val="pt-BR"/>
        </w:rPr>
        <w:t>ÁREA DO CONHECIMENTO:</w:t>
      </w:r>
      <w:r w:rsidR="006F5A6D">
        <w:rPr>
          <w:b/>
          <w:lang w:val="pt-BR"/>
        </w:rPr>
        <w:t xml:space="preserve"> </w:t>
      </w:r>
      <w:r w:rsidR="006F5A6D" w:rsidRPr="006F5A6D">
        <w:rPr>
          <w:lang w:val="pt-BR"/>
        </w:rPr>
        <w:t>Matemática</w:t>
      </w:r>
    </w:p>
    <w:p w:rsidR="00FE2C4F" w:rsidRPr="006F5A6D" w:rsidRDefault="00FE2C4F">
      <w:pPr>
        <w:rPr>
          <w:b/>
          <w:lang w:val="pt-BR"/>
        </w:rPr>
      </w:pPr>
    </w:p>
    <w:p w:rsidR="00CF7618" w:rsidRPr="006F5A6D" w:rsidRDefault="00FE2C4F">
      <w:pPr>
        <w:rPr>
          <w:lang w:val="pt-BR"/>
        </w:rPr>
      </w:pPr>
      <w:r w:rsidRPr="006F5A6D">
        <w:rPr>
          <w:b/>
          <w:lang w:val="pt-BR"/>
        </w:rPr>
        <w:t>PÚBLICO</w:t>
      </w:r>
      <w:r w:rsidR="00EA65AD" w:rsidRPr="006F5A6D">
        <w:rPr>
          <w:lang w:val="pt-BR"/>
        </w:rPr>
        <w:t>:</w:t>
      </w:r>
      <w:r w:rsidR="006F5A6D" w:rsidRPr="006F5A6D">
        <w:rPr>
          <w:lang w:val="pt-BR"/>
        </w:rPr>
        <w:t xml:space="preserve"> </w:t>
      </w:r>
      <w:r w:rsidR="006F5A6D">
        <w:rPr>
          <w:lang w:val="pt-BR"/>
        </w:rPr>
        <w:t>Ensino Fundamental</w:t>
      </w:r>
      <w:proofErr w:type="gramStart"/>
      <w:r w:rsidR="006F5A6D">
        <w:rPr>
          <w:lang w:val="pt-BR"/>
        </w:rPr>
        <w:t xml:space="preserve"> </w:t>
      </w:r>
      <w:r w:rsidR="006F5A6D" w:rsidRPr="006F5A6D">
        <w:rPr>
          <w:lang w:val="pt-BR"/>
        </w:rPr>
        <w:t xml:space="preserve"> </w:t>
      </w:r>
      <w:proofErr w:type="gramEnd"/>
      <w:r w:rsidR="006F5A6D" w:rsidRPr="006F5A6D">
        <w:rPr>
          <w:lang w:val="pt-BR"/>
        </w:rPr>
        <w:t>(4º e 5º ano)</w:t>
      </w:r>
    </w:p>
    <w:p w:rsidR="00FE2C4F" w:rsidRPr="006F5A6D" w:rsidRDefault="00FE2C4F">
      <w:pPr>
        <w:rPr>
          <w:lang w:val="pt-BR"/>
        </w:rPr>
      </w:pPr>
    </w:p>
    <w:p w:rsidR="00CF7618" w:rsidRPr="006F5A6D" w:rsidRDefault="00FE2C4F">
      <w:pPr>
        <w:rPr>
          <w:lang w:val="pt-BR"/>
        </w:rPr>
      </w:pPr>
      <w:r w:rsidRPr="006F5A6D">
        <w:rPr>
          <w:b/>
          <w:lang w:val="pt-BR"/>
        </w:rPr>
        <w:t xml:space="preserve">AUTOR: </w:t>
      </w:r>
      <w:proofErr w:type="spellStart"/>
      <w:r w:rsidR="006F5A6D" w:rsidRPr="006F5A6D">
        <w:rPr>
          <w:lang w:val="pt-BR"/>
        </w:rPr>
        <w:t>Damariz</w:t>
      </w:r>
      <w:proofErr w:type="spellEnd"/>
      <w:r w:rsidR="006F5A6D" w:rsidRPr="006F5A6D">
        <w:rPr>
          <w:lang w:val="pt-BR"/>
        </w:rPr>
        <w:t xml:space="preserve"> Pinto Lucas Passos </w:t>
      </w:r>
      <w:r w:rsidR="006F5A6D">
        <w:rPr>
          <w:lang w:val="pt-BR"/>
        </w:rPr>
        <w:t>– Professora Fundamental Anos Iniciais</w:t>
      </w:r>
    </w:p>
    <w:p w:rsidR="00FE2C4F" w:rsidRPr="006F5A6D" w:rsidRDefault="00FE2C4F">
      <w:pPr>
        <w:rPr>
          <w:b/>
          <w:lang w:val="pt-BR"/>
        </w:rPr>
      </w:pPr>
      <w:r w:rsidRPr="006F5A6D">
        <w:rPr>
          <w:b/>
          <w:lang w:val="pt-BR"/>
        </w:rPr>
        <w:t>FORMATO:</w:t>
      </w:r>
      <w:r w:rsidR="006F5A6D" w:rsidRPr="006F5A6D">
        <w:rPr>
          <w:b/>
          <w:lang w:val="pt-BR"/>
        </w:rPr>
        <w:t xml:space="preserve"> </w:t>
      </w:r>
      <w:r w:rsidR="006F5A6D" w:rsidRPr="006F5A6D">
        <w:rPr>
          <w:lang w:val="pt-BR"/>
        </w:rPr>
        <w:t>Sequênci</w:t>
      </w:r>
      <w:r w:rsidR="006F5A6D">
        <w:rPr>
          <w:lang w:val="pt-BR"/>
        </w:rPr>
        <w:t>a didática</w:t>
      </w:r>
    </w:p>
    <w:p w:rsidR="00FE2C4F" w:rsidRPr="006F5A6D" w:rsidRDefault="00FE2C4F">
      <w:pPr>
        <w:rPr>
          <w:b/>
          <w:lang w:val="pt-BR"/>
        </w:rPr>
      </w:pPr>
    </w:p>
    <w:p w:rsidR="00CF7618" w:rsidRPr="006F5A6D" w:rsidRDefault="00FE2C4F">
      <w:pPr>
        <w:rPr>
          <w:b/>
          <w:lang w:val="pt-BR"/>
        </w:rPr>
      </w:pPr>
      <w:r w:rsidRPr="006F5A6D">
        <w:rPr>
          <w:b/>
          <w:lang w:val="pt-BR"/>
        </w:rPr>
        <w:t>OBJETIVO PEDAGÓGICO:</w:t>
      </w:r>
      <w:r w:rsidR="006F5A6D">
        <w:rPr>
          <w:b/>
          <w:lang w:val="pt-BR"/>
        </w:rPr>
        <w:t xml:space="preserve"> </w:t>
      </w:r>
      <w:r w:rsidR="006F5A6D" w:rsidRPr="006F5A6D">
        <w:rPr>
          <w:lang w:val="pt-BR"/>
        </w:rPr>
        <w:t>Desenvolver o raciocínio lógico-matemático por meio da criação e resolução de problemas relacionados ao cotidiano dos alunos.</w:t>
      </w:r>
    </w:p>
    <w:p w:rsidR="00FE2C4F" w:rsidRPr="006F5A6D" w:rsidRDefault="00FE2C4F">
      <w:pPr>
        <w:rPr>
          <w:lang w:val="pt-BR"/>
        </w:rPr>
      </w:pPr>
    </w:p>
    <w:p w:rsidR="002070F9" w:rsidRDefault="00FE2C4F" w:rsidP="002070F9">
      <w:pPr>
        <w:pStyle w:val="NormalWeb"/>
        <w:jc w:val="both"/>
      </w:pPr>
      <w:r w:rsidRPr="006F5A6D">
        <w:rPr>
          <w:b/>
        </w:rPr>
        <w:t>DESCRIÇÃO DO OBJETO EDUCACIONAL:</w:t>
      </w:r>
      <w:r w:rsidR="002070F9">
        <w:rPr>
          <w:b/>
        </w:rPr>
        <w:t xml:space="preserve"> </w:t>
      </w:r>
      <w:r w:rsidR="002070F9">
        <w:t>O objeto educacional “</w:t>
      </w:r>
      <w:r w:rsidR="002070F9">
        <w:rPr>
          <w:rStyle w:val="Forte"/>
        </w:rPr>
        <w:t>Matemática na Prática: Construindo Problemas do Cotidiano</w:t>
      </w:r>
      <w:r w:rsidR="002070F9">
        <w:t>” consiste em uma sequência didática acompanhada de materiais interativos que visam desenvolver a compreensão e a resolução de situações-problema no c</w:t>
      </w:r>
      <w:r w:rsidR="002070F9">
        <w:t>ontexto do Ensino Fundamental Anos Iniciais.</w:t>
      </w:r>
    </w:p>
    <w:p w:rsidR="002070F9" w:rsidRDefault="002070F9" w:rsidP="002070F9">
      <w:pPr>
        <w:pStyle w:val="NormalWeb"/>
        <w:jc w:val="both"/>
      </w:pPr>
      <w:r>
        <w:t>O recurso é composto por cartões com situações do cotidiano (como compras, divisão de objetos e organização de atividades), fichas orientadoras para criação de problemas matemáticos e propostas de atividades individuais e coletivas. Esses elementos são organizados de forma a conduzir o aluno desde a compreensão da estrutura de um problema até a elaboração de suas próprias situações-problema.</w:t>
      </w:r>
    </w:p>
    <w:p w:rsidR="002070F9" w:rsidRDefault="002070F9" w:rsidP="002070F9">
      <w:pPr>
        <w:pStyle w:val="NormalWeb"/>
        <w:jc w:val="both"/>
      </w:pPr>
      <w:r>
        <w:t>A proposta valoriza a participação ativa dos estudantes, promovendo o raciocínio lógico, a interpretação de informações e a aplicação prática dos conhecimentos matemáticos. Além disso, incentiva a troca de ideias entre os alunos, a argumentação e a reflexão sobre diferentes estratégias de resolução.</w:t>
      </w:r>
    </w:p>
    <w:p w:rsidR="002070F9" w:rsidRDefault="002070F9" w:rsidP="002070F9">
      <w:pPr>
        <w:pStyle w:val="NormalWeb"/>
        <w:jc w:val="both"/>
      </w:pPr>
      <w:r>
        <w:lastRenderedPageBreak/>
        <w:t>O material pode ser utilizado em sala de aula de forma flexível, sendo adaptável a diferentes níveis de aprendizagem e contextos escolares, o que amplia seu potencial de reutilização por outros professores.</w:t>
      </w:r>
    </w:p>
    <w:p w:rsidR="00FE2C4F" w:rsidRPr="006F5A6D" w:rsidRDefault="00FE2C4F">
      <w:pPr>
        <w:rPr>
          <w:color w:val="FF0000"/>
          <w:lang w:val="pt-BR"/>
        </w:rPr>
      </w:pPr>
    </w:p>
    <w:p w:rsidR="00CF7618" w:rsidRPr="006F5A6D" w:rsidRDefault="00FE2C4F">
      <w:pPr>
        <w:rPr>
          <w:b/>
          <w:lang w:val="pt-BR"/>
        </w:rPr>
      </w:pPr>
      <w:r w:rsidRPr="006F5A6D">
        <w:rPr>
          <w:b/>
          <w:lang w:val="pt-BR"/>
        </w:rPr>
        <w:t>JUSTIFICATIVA PEDAGÓGICA:</w:t>
      </w:r>
      <w:r w:rsidR="006F5A6D" w:rsidRPr="006F5A6D">
        <w:rPr>
          <w:lang w:val="pt-BR"/>
        </w:rPr>
        <w:t xml:space="preserve"> </w:t>
      </w:r>
      <w:r w:rsidR="006F5A6D" w:rsidRPr="006F5A6D">
        <w:rPr>
          <w:lang w:val="pt-BR"/>
        </w:rPr>
        <w:t>Muitos estudantes apresentam dificuldades na resolução de problemas matemáticos por não compreenderem sua estrutura. Ao envolver os alunos na criação de problemas a partir de situações reais, o ensino se torna mais significativo, favorecendo o entendimento e</w:t>
      </w:r>
      <w:r w:rsidR="006F5A6D">
        <w:rPr>
          <w:lang w:val="pt-BR"/>
        </w:rPr>
        <w:t xml:space="preserve"> o interesse pela M</w:t>
      </w:r>
      <w:r w:rsidR="006F5A6D" w:rsidRPr="006F5A6D">
        <w:rPr>
          <w:lang w:val="pt-BR"/>
        </w:rPr>
        <w:t>atemática.</w:t>
      </w:r>
    </w:p>
    <w:p w:rsidR="00FE2C4F" w:rsidRPr="006F5A6D" w:rsidRDefault="00FE2C4F">
      <w:pPr>
        <w:rPr>
          <w:b/>
          <w:lang w:val="pt-BR"/>
        </w:rPr>
      </w:pPr>
    </w:p>
    <w:p w:rsidR="00204294" w:rsidRDefault="00FE2C4F" w:rsidP="00204294">
      <w:pPr>
        <w:pStyle w:val="NormalWeb"/>
        <w:jc w:val="both"/>
      </w:pPr>
      <w:r w:rsidRPr="006F5A6D">
        <w:rPr>
          <w:b/>
        </w:rPr>
        <w:t>ESTRATÉGIA DE USO:</w:t>
      </w:r>
      <w:r w:rsidR="00204294">
        <w:rPr>
          <w:b/>
        </w:rPr>
        <w:t xml:space="preserve"> </w:t>
      </w:r>
      <w:r w:rsidR="00204294">
        <w:t>O recurso deve ser utilizado de forma mediada pelo professor, organizando momentos de exploração, prática e reflexão. Inicialmente, o docente apresenta situações-problema contextualizadas, promovendo a leitura coletiva e a identificação dos elementos essenciais (dados, pergunta e resolução).</w:t>
      </w:r>
    </w:p>
    <w:p w:rsidR="00204294" w:rsidRDefault="00204294" w:rsidP="00204294">
      <w:pPr>
        <w:pStyle w:val="NormalWeb"/>
        <w:jc w:val="both"/>
      </w:pPr>
      <w:r>
        <w:t>Na sequência, os alunos resolvem problemas individualmente ou em grupos, compartilhando estratégias e discutindo diferentes formas de resolução, favorecendo a construção do raciocínio lógico.</w:t>
      </w:r>
    </w:p>
    <w:p w:rsidR="00204294" w:rsidRDefault="00204294" w:rsidP="00204294">
      <w:pPr>
        <w:pStyle w:val="NormalWeb"/>
        <w:jc w:val="both"/>
      </w:pPr>
      <w:r>
        <w:t>Em um momento posterior, os estudantes são incentivados a criar seus próprios problemas a partir de situações do cotidiano, estimulando a autoria, a criatividade e a aplicação prática do conhecimento matemático.</w:t>
      </w:r>
    </w:p>
    <w:p w:rsidR="00204294" w:rsidRDefault="00204294" w:rsidP="00204294">
      <w:pPr>
        <w:pStyle w:val="NormalWeb"/>
        <w:jc w:val="both"/>
      </w:pPr>
      <w:r>
        <w:t>O professor atua como mediador, orientando, questionando e incentivando a argumentação dos alunos durante todo o processo.</w:t>
      </w:r>
    </w:p>
    <w:p w:rsidR="00FE2C4F" w:rsidRPr="006F5A6D" w:rsidRDefault="00FE2C4F">
      <w:pPr>
        <w:rPr>
          <w:b/>
          <w:lang w:val="pt-BR"/>
        </w:rPr>
      </w:pPr>
    </w:p>
    <w:p w:rsidR="002070F9" w:rsidRPr="002070F9" w:rsidRDefault="00FE2C4F" w:rsidP="002070F9">
      <w:pPr>
        <w:pStyle w:val="NormalWeb"/>
      </w:pPr>
      <w:r w:rsidRPr="006F5A6D">
        <w:rPr>
          <w:b/>
        </w:rPr>
        <w:t>ASPECTOS DE ACESSIBILIDADE:</w:t>
      </w:r>
      <w:r w:rsidR="00204294">
        <w:rPr>
          <w:b/>
        </w:rPr>
        <w:t xml:space="preserve"> </w:t>
      </w:r>
      <w:r w:rsidR="002070F9" w:rsidRPr="002070F9">
        <w:t>O recurso foi planejado para ser compreendido por diferentes estudantes, considerando:</w:t>
      </w:r>
    </w:p>
    <w:p w:rsidR="002070F9" w:rsidRPr="002070F9" w:rsidRDefault="002070F9" w:rsidP="002070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Uso de linguagem clara, objetiva e adequada à faixa etária; </w:t>
      </w:r>
    </w:p>
    <w:p w:rsidR="002070F9" w:rsidRPr="002070F9" w:rsidRDefault="002070F9" w:rsidP="002070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Organização visual simples, com destaque para informações principais; </w:t>
      </w:r>
    </w:p>
    <w:p w:rsidR="002070F9" w:rsidRPr="002070F9" w:rsidRDefault="002070F9" w:rsidP="002070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Possibilidade de adaptação do nível de complexidade dos problemas; </w:t>
      </w:r>
    </w:p>
    <w:p w:rsidR="002070F9" w:rsidRPr="002070F9" w:rsidRDefault="002070F9" w:rsidP="002070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Flexibilidade n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formato das atividades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oral, </w:t>
      </w:r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escrita</w:t>
      </w:r>
      <w:proofErr w:type="gramEnd"/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ou em grupo); </w:t>
      </w:r>
    </w:p>
    <w:p w:rsidR="002070F9" w:rsidRPr="002070F9" w:rsidRDefault="002070F9" w:rsidP="002070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Utilização de exemplos concretos do cotidiano, facilitando a compreensão; </w:t>
      </w:r>
    </w:p>
    <w:p w:rsidR="00CF7618" w:rsidRPr="002070F9" w:rsidRDefault="002070F9" w:rsidP="002070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070F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Possibilidade de ampliação do material (tamanho da fonte, espaçamento, organização).</w:t>
      </w:r>
    </w:p>
    <w:p w:rsidR="00FE2C4F" w:rsidRPr="006F5A6D" w:rsidRDefault="00FE2C4F">
      <w:pPr>
        <w:rPr>
          <w:lang w:val="pt-BR"/>
        </w:rPr>
      </w:pPr>
    </w:p>
    <w:p w:rsidR="00CF7618" w:rsidRPr="006F5A6D" w:rsidRDefault="00FE2C4F">
      <w:pPr>
        <w:rPr>
          <w:b/>
          <w:lang w:val="pt-BR"/>
        </w:rPr>
      </w:pPr>
      <w:r w:rsidRPr="006F5A6D">
        <w:rPr>
          <w:b/>
          <w:lang w:val="pt-BR"/>
        </w:rPr>
        <w:t>LICENÇA DE USO (CREATIVE COMMONS, ETC.):</w:t>
      </w:r>
      <w:r w:rsidR="006F5A6D" w:rsidRPr="002070F9">
        <w:rPr>
          <w:lang w:val="pt-BR"/>
        </w:rPr>
        <w:t xml:space="preserve"> </w:t>
      </w:r>
      <w:proofErr w:type="spellStart"/>
      <w:r w:rsidR="006F5A6D" w:rsidRPr="002070F9">
        <w:rPr>
          <w:lang w:val="pt-BR"/>
        </w:rPr>
        <w:t>Creative</w:t>
      </w:r>
      <w:proofErr w:type="spellEnd"/>
      <w:r w:rsidR="006F5A6D" w:rsidRPr="002070F9">
        <w:rPr>
          <w:lang w:val="pt-BR"/>
        </w:rPr>
        <w:t xml:space="preserve"> </w:t>
      </w:r>
      <w:proofErr w:type="spellStart"/>
      <w:r w:rsidR="006F5A6D" w:rsidRPr="002070F9">
        <w:rPr>
          <w:lang w:val="pt-BR"/>
        </w:rPr>
        <w:t>Commons</w:t>
      </w:r>
      <w:proofErr w:type="spellEnd"/>
      <w:r w:rsidR="006F5A6D" w:rsidRPr="002070F9">
        <w:rPr>
          <w:lang w:val="pt-BR"/>
        </w:rPr>
        <w:t xml:space="preserve"> – CC BY-NC-</w:t>
      </w:r>
      <w:proofErr w:type="gramStart"/>
      <w:r w:rsidR="006F5A6D" w:rsidRPr="002070F9">
        <w:rPr>
          <w:lang w:val="pt-BR"/>
        </w:rPr>
        <w:t>SA</w:t>
      </w:r>
      <w:proofErr w:type="gramEnd"/>
    </w:p>
    <w:p w:rsidR="00CF7618" w:rsidRPr="006F5A6D" w:rsidRDefault="00FE2C4F">
      <w:pPr>
        <w:rPr>
          <w:lang w:val="pt-BR"/>
        </w:rPr>
      </w:pPr>
      <w:r w:rsidRPr="006F5A6D">
        <w:rPr>
          <w:b/>
          <w:lang w:val="pt-BR"/>
        </w:rPr>
        <w:t>REFERÊNCIAS UTILIZADAS (SE HOUVER):</w:t>
      </w:r>
      <w:r w:rsidR="006F5A6D" w:rsidRPr="006F5A6D">
        <w:rPr>
          <w:b/>
          <w:lang w:val="pt-BR"/>
        </w:rPr>
        <w:t xml:space="preserve"> </w:t>
      </w:r>
      <w:r w:rsidR="006F5A6D" w:rsidRPr="006F5A6D">
        <w:rPr>
          <w:lang w:val="pt-BR"/>
        </w:rPr>
        <w:t>Não há</w:t>
      </w:r>
      <w:r w:rsidR="006F5A6D">
        <w:rPr>
          <w:lang w:val="pt-BR"/>
        </w:rPr>
        <w:t>.</w:t>
      </w:r>
      <w:bookmarkStart w:id="0" w:name="_GoBack"/>
      <w:bookmarkEnd w:id="0"/>
    </w:p>
    <w:sectPr w:rsidR="00CF7618" w:rsidRPr="006F5A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k Free">
    <w:altName w:val="Courier New"/>
    <w:charset w:val="00"/>
    <w:family w:val="script"/>
    <w:pitch w:val="variable"/>
    <w:sig w:usb0="00000001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EE350A1"/>
    <w:multiLevelType w:val="multilevel"/>
    <w:tmpl w:val="ED00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4294"/>
    <w:rsid w:val="002070F9"/>
    <w:rsid w:val="0029639D"/>
    <w:rsid w:val="00326F90"/>
    <w:rsid w:val="006F5A6D"/>
    <w:rsid w:val="00AA1D8D"/>
    <w:rsid w:val="00B47730"/>
    <w:rsid w:val="00CB0664"/>
    <w:rsid w:val="00CF7618"/>
    <w:rsid w:val="00EA65AD"/>
    <w:rsid w:val="00FC693F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0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0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FBED9-3D24-458B-AA9E-7DC4A23D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2026-05-04T17:04:00Z</dcterms:created>
  <dcterms:modified xsi:type="dcterms:W3CDTF">2026-05-04T17:11:00Z</dcterms:modified>
</cp:coreProperties>
</file>